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815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2608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86MS0063-01-2025-003915-58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Бирюковой Елены Васильевны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4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</w:rPr>
        <w:t>Бирюкова Е.В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руководителем </w:t>
      </w:r>
      <w:r>
        <w:rPr>
          <w:rStyle w:val="cat-OrganizationNamegrp-18rplc-1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расположенного по адресу: г. Сургут </w:t>
      </w:r>
      <w:r>
        <w:rPr>
          <w:rStyle w:val="cat-UserDefinedgrp-25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НК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Бирюкова Е.В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Бирюков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суду представлены 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документы: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26117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OrganizationNamegrp-18rplc-2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27.01.2025 г.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Style w:val="cat-OrganizationNamegrp-18rplc-2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Бирюкова Е.В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пп.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Бирюков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4.2, ст. 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 изложенного, 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Бирюков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Елен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Васильевн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 2025 года.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815</w:t>
      </w:r>
      <w:r>
        <w:rPr>
          <w:rFonts w:ascii="Times New Roman" w:eastAsia="Times New Roman" w:hAnsi="Times New Roman" w:cs="Times New Roman"/>
          <w:sz w:val="20"/>
          <w:szCs w:val="20"/>
        </w:rPr>
        <w:t>-2608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10">
    <w:name w:val="cat-UserDefined grp-24 rplc-10"/>
    <w:basedOn w:val="DefaultParagraphFont"/>
  </w:style>
  <w:style w:type="character" w:customStyle="1" w:styleId="cat-OrganizationNamegrp-18rplc-18">
    <w:name w:val="cat-OrganizationName grp-18 rplc-18"/>
    <w:basedOn w:val="DefaultParagraphFont"/>
  </w:style>
  <w:style w:type="character" w:customStyle="1" w:styleId="cat-UserDefinedgrp-25rplc-20">
    <w:name w:val="cat-UserDefined grp-25 rplc-20"/>
    <w:basedOn w:val="DefaultParagraphFont"/>
  </w:style>
  <w:style w:type="character" w:customStyle="1" w:styleId="cat-OrganizationNamegrp-18rplc-27">
    <w:name w:val="cat-OrganizationName grp-18 rplc-27"/>
    <w:basedOn w:val="DefaultParagraphFont"/>
  </w:style>
  <w:style w:type="character" w:customStyle="1" w:styleId="cat-OrganizationNamegrp-18rplc-29">
    <w:name w:val="cat-OrganizationName grp-18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